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40法建立孩子正确价值观</w:t>
      </w:r>
    </w:p>
    <w:p>
      <w:r>
        <w:rPr>
          <w:rFonts w:ascii="宋体" w:hAnsi="宋体" w:eastAsia="宋体"/>
          <w:sz w:val="24"/>
        </w:rPr>
        <w:t>（美）保罗·里维斯（Paul Lewis）著；橄榄编译小组译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40法建立孩子正确价值观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（美）保罗·里维斯（Paul Lewis）著；橄榄编译小组译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本书出售、求购地址：https://www.jiaokey.com/book/detail/11822793.html</w:t>
      </w:r>
    </w:p>
    <w:p>
      <w:r>
        <w:t>更多相关图书推荐：https://www.jiaokey.com</w:t>
      </w:r>
    </w:p>
    <w:p>
      <w:r>
        <w:t>（美）保罗·里维斯（Paul Lewis）著；橄榄编译小组译 其他作品：https://www.jiaokey.com/tag/（美）保罗·里维斯（Paul Lewis）著；橄榄编译小组译.html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关键词搜索：https://www.jiaokey.com/tag/40法建立孩子正确价值观.html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