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繁荣的背后  金融系统性风险的本质、测度与管理</w:t>
      </w:r>
    </w:p>
    <w:p>
      <w:r>
        <w:rPr>
          <w:rFonts w:ascii="宋体" w:hAnsi="宋体" w:eastAsia="宋体"/>
          <w:sz w:val="24"/>
        </w:rPr>
        <w:t>范小云著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繁荣的背后  金融系统性风险的本质、测度与管理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金融-风险管理-研究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本书出售、求购地址：https://www.jiaokey.com/book/detail/11822779.html</w:t>
      </w:r>
    </w:p>
    <w:p>
      <w:r>
        <w:t>更多相关图书推荐：https://www.jiaokey.com</w:t>
      </w:r>
    </w:p>
    <w:p>
      <w:r>
        <w:t>范小云著 其他作品：https://www.jiaokey.com/tag/范小云著.html</w:t>
      </w:r>
    </w:p>
    <w:p>
      <w:r>
        <w:t>关键词搜索：https://www.jiaokey.com/tag/金融-风险管理-研究.html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