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石油化工职业安全卫生基础知识  试用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石油化工职业安全卫生基础知识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本书出售、求购地址：https://www.jiaokey.com/book/detail/11822736.html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关键词搜索：https://www.jiaokey.com/tag/石油化工职业安全卫生基础知识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