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工业企业防火工程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工业企业防火工程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本书出售、求购地址：https://www.jiaokey.com/book/detail/11822732.html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关键词搜索：https://www.jiaokey.com/tag/工业企业防火工程.html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