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秦山核电站运行十周年学术报告会论文集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秦山核电站运行十周年学术报告会论文集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本书出售、求购地址：https://www.jiaokey.com/book/detail/11822728.html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关键词搜索：https://www.jiaokey.com/tag/秦山核电站运行十周年学术报告会论文集.html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