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实用神经系统疾病症状体征鉴别诊断</w:t>
      </w:r>
    </w:p>
    <w:p>
      <w:r>
        <w:rPr>
          <w:rFonts w:ascii="宋体" w:hAnsi="宋体" w:eastAsia="宋体"/>
          <w:sz w:val="24"/>
        </w:rPr>
        <w:t>闫春雷，许月红，康建军主编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实用神经系统疾病症状体征鉴别诊断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闫春雷，许月红，康建军主编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本书出售、求购地址：https://www.jiaokey.com/book/detail/11822727.html</w:t>
      </w:r>
    </w:p>
    <w:p>
      <w:r>
        <w:t>更多相关图书推荐：https://www.jiaokey.com</w:t>
      </w:r>
    </w:p>
    <w:p>
      <w:r>
        <w:t>闫春雷，许月红，康建军主编 其他作品：https://www.jiaokey.com/tag/闫春雷，许月红，康建军主编.html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关键词搜索：https://www.jiaokey.com/tag/实用神经系统疾病症状体征鉴别诊断.html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