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临床执业医师（助理医师）通关宝典  2007  实践技能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临床执业医师（助理医师）通关宝典  2007  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本书出售、求购地址：https://www.jiaokey.com/book/detail/11822723.html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关键词搜索：https://www.jiaokey.com/tag/临床执业医师（助理医师）通关宝典  2007  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