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消防安全管理标准规范：机关、团体、企业、事业单位消防安全管理规定实施手册  下  第2版</w:t>
      </w:r>
    </w:p>
    <w:p>
      <w:r>
        <w:rPr>
          <w:rFonts w:ascii="宋体" w:hAnsi="宋体" w:eastAsia="宋体"/>
          <w:sz w:val="24"/>
        </w:rPr>
        <w:t>施庆富主编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消防安全管理标准规范：机关、团体、企业、事业单位消防安全管理规定实施手册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施庆富主编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本书出售、求购地址：https://www.jiaokey.com/book/detail/11822699.html</w:t>
      </w:r>
    </w:p>
    <w:p>
      <w:r>
        <w:t>更多相关图书推荐：https://www.jiaokey.com</w:t>
      </w:r>
    </w:p>
    <w:p>
      <w:r>
        <w:t>施庆富主编 其他作品：https://www.jiaokey.com/tag/施庆富主编.html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关键词搜索：https://www.jiaokey.com/tag/消防安全管理标准规范：机关、团体、企业、事业单位消防安全管理规定实施手册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