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小学生作文观察与构思技法教与学  综合  上</w:t>
      </w:r>
    </w:p>
    <w:p>
      <w:r>
        <w:rPr>
          <w:rFonts w:ascii="宋体" w:hAnsi="宋体" w:eastAsia="宋体"/>
          <w:sz w:val="24"/>
        </w:rPr>
        <w:t>武宏钧，蔡向阳，李克荣编著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小学生作文观察与构思技法教与学  综合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武宏钧，蔡向阳，李克荣编著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本书出售、求购地址：https://www.jiaokey.com/book/detail/11822631.html</w:t>
      </w:r>
    </w:p>
    <w:p>
      <w:r>
        <w:t>更多相关图书推荐：https://www.jiaokey.com</w:t>
      </w:r>
    </w:p>
    <w:p>
      <w:r>
        <w:t>武宏钧，蔡向阳，李克荣编著 其他作品：https://www.jiaokey.com/tag/武宏钧，蔡向阳，李克荣编著.html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关键词搜索：https://www.jiaokey.com/tag/小学生作文观察与构思技法教与学  综合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