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开创个人蓝海</w:t>
      </w:r>
    </w:p>
    <w:p>
      <w:r>
        <w:rPr>
          <w:rFonts w:ascii="宋体" w:hAnsi="宋体" w:eastAsia="宋体"/>
          <w:sz w:val="24"/>
        </w:rPr>
        <w:t>李绍唐，王梅著（中国罗普达公司）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开创个人蓝海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李绍唐，王梅著（中国罗普达公司）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本书出售、求购地址：https://www.jiaokey.com/book/detail/11822607.html</w:t>
      </w:r>
    </w:p>
    <w:p>
      <w:r>
        <w:t>更多相关图书推荐：https://www.jiaokey.com</w:t>
      </w:r>
    </w:p>
    <w:p>
      <w:r>
        <w:t>李绍唐，王梅著（中国罗普达公司） 其他作品：https://www.jiaokey.com/tag/李绍唐，王梅著（中国罗普达公司）.html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关键词搜索：https://www.jiaokey.com/tag/开创个人蓝海.html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