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一周解压瑜伽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一周解压瑜伽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本书出售、求购地址：https://www.jiaokey.com/book/detail/11822598.html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关键词搜索：https://www.jiaokey.com/tag/一周解压瑜伽.html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