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汪康懋政策论文集·企业价值：资本市场中的原富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汪康懋政策论文集·企业价值：资本市场中的原富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本书出售、求购地址：https://www.jiaokey.com/book/detail/11822594.html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朝华出版社 出版图书：https://www.jiaokey.com/tag/朝华出版社.html</w:t>
      </w:r>
    </w:p>
    <w:p>
      <w:r>
        <w:t>关键词搜索：https://www.jiaokey.com/tag/汪康懋政策论文集·企业价值：资本市场中的原富.html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