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建筑消防工程管道工实用技术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建筑消防工程管道工实用技术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本书出售、求购地址：https://www.jiaokey.com/book/detail/11822589.html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关键词搜索：https://www.jiaokey.com/tag/建筑消防工程管道工实用技术.html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