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书名：电视节目主持人的综合素质研究</w:t>
      </w:r>
    </w:p>
    <w:p>
      <w:r>
        <w:t>作者：吴郁等著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电视节目主持人的综合素质研究 评论地址：https://www.jiaokey.com/book/detail/11822552.html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