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书名：潘基文-联合国掌门人</w:t>
      </w:r>
    </w:p>
    <w:p>
      <w:r>
        <w:t>作者：郑佳节编著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潘基文-联合国掌门人 评论地址：https://www.jiaokey.com/book/detail/11822536.html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