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青少年信息学奥林匹克竞赛试题与解析  安徽省1994-2004年</w:t>
      </w:r>
    </w:p>
    <w:p>
      <w:r>
        <w:rPr>
          <w:rFonts w:ascii="宋体" w:hAnsi="宋体" w:eastAsia="宋体"/>
          <w:sz w:val="24"/>
        </w:rPr>
        <w:t>张维勇主编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青少年信息学奥林匹克竞赛试题与解析  安徽省1994-2004年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竞赛题 学科: 解题 学科: 中小学)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本书出售、求购地址：https://www.jiaokey.com/book/detail/11822531.html</w:t>
      </w:r>
    </w:p>
    <w:p>
      <w:r>
        <w:t>更多相关图书推荐：https://www.jiaokey.com</w:t>
      </w:r>
    </w:p>
    <w:p>
      <w:r>
        <w:t>张维勇主编 其他作品：https://www.jiaokey.com/tag/张维勇主编.html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关键词搜索：https://www.jiaokey.com/tag/电子计算机(学科: 竞赛题 学科: 解题 学科: 中小学)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