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中国国际收支报告 2006年上半年 First half of 2006 中英文本</w:t>
      </w:r>
    </w:p>
    <w:p>
      <w:r>
        <w:rPr>
          <w:rFonts w:ascii="宋体" w:hAnsi="宋体" w:eastAsia="宋体"/>
          <w:sz w:val="24"/>
        </w:rPr>
        <w:t>国家外汇管理局国际收支分析小组编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中国国际收支报告 2006年上半年 First half of 2006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国家外汇管理局国际收支分析小组编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本书出售、求购地址：https://www.jiaokey.com/book/detail/11822529.html</w:t>
      </w:r>
    </w:p>
    <w:p>
      <w:r>
        <w:t>更多相关图书推荐：https://www.jiaokey.com</w:t>
      </w:r>
    </w:p>
    <w:p>
      <w:r>
        <w:t>国家外汇管理局国际收支分析小组编 其他作品：https://www.jiaokey.com/tag/国家外汇管理局国际收支分析小组编.html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关键词搜索：https://www.jiaokey.com/tag/中国国际收支报告 2006年上半年 First half of 2006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