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</w:t>
      </w:r>
    </w:p>
    <w:p>
      <w:r>
        <w:t>作者：徐春景，夏国防主编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立体裁剪 评论地址：https://www.jiaokey.com/book/detail/11822527.html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