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中国新型农村合作医疗进展及其效果评述</w:t>
      </w:r>
    </w:p>
    <w:p>
      <w:r>
        <w:rPr>
          <w:rFonts w:ascii="宋体" w:hAnsi="宋体" w:eastAsia="宋体"/>
          <w:sz w:val="24"/>
        </w:rPr>
        <w:t>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中国新型农村合作医疗进展及其效果评述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本书出售、求购地址：https://www.jiaokey.com/book/detail/11822518.html</w:t>
      </w:r>
    </w:p>
    <w:p>
      <w:r>
        <w:t>更多相关图书推荐：https://www.jiaokey.com</w:t>
      </w:r>
    </w:p>
    <w:p>
      <w:r>
        <w:t>卫生部统计信息中心编 其他作品：https://www.jiaokey.com/tag/卫生部统计信息中心编.html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关键词搜索：https://www.jiaokey.com/tag/中国新型农村合作医疗进展及其效果评述.html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