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爱上销售 what every new salesperson needs to know</w:t>
      </w:r>
    </w:p>
    <w:p>
      <w:r>
        <w:rPr>
          <w:rFonts w:ascii="宋体" w:hAnsi="宋体" w:eastAsia="宋体"/>
          <w:sz w:val="24"/>
        </w:rPr>
        <w:t>（美）弗兰克·麦克纳尔（Frank McNair）著；石超艺，张颖译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爱上销售 what every new salesperson needs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（美）弗兰克·麦克纳尔（Frank McNair）著；石超艺，张颖译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本书出售、求购地址：https://www.jiaokey.com/book/detail/11822508.html</w:t>
      </w:r>
    </w:p>
    <w:p>
      <w:r>
        <w:t>更多相关图书推荐：https://www.jiaokey.com</w:t>
      </w:r>
    </w:p>
    <w:p>
      <w:r>
        <w:t>（美）弗兰克·麦克纳尔（Frank McNair）著；石超艺，张颖译 其他作品：https://www.jiaokey.com/tag/（美）弗兰克·麦克纳尔（Frank McNair）著；石超艺，张颖译.html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关键词搜索：https://www.jiaokey.com/tag/爱上销售 what every new salesperson needs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