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官方支持出口信贷的安排  中英文本</w:t>
      </w:r>
    </w:p>
    <w:p>
      <w:r>
        <w:rPr>
          <w:rFonts w:ascii="宋体" w:hAnsi="宋体" w:eastAsia="宋体"/>
          <w:sz w:val="24"/>
        </w:rPr>
        <w:t>经济合作与发展组织（OECD）编 中国出口信用保险公司译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官方支持出口信贷的安排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经济合作与发展组织（OECD）编 中国出口信用保险公司译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本书出售、求购地址：https://www.jiaokey.com/book/detail/11822505.html</w:t>
      </w:r>
    </w:p>
    <w:p>
      <w:r>
        <w:t>更多相关图书推荐：https://www.jiaokey.com</w:t>
      </w:r>
    </w:p>
    <w:p>
      <w:r>
        <w:t>经济合作与发展组织（OECD）编 中国出口信用保险公司译 其他作品：https://www.jiaokey.com/tag/经济合作与发展组织（OECD）编 中国出口信用保险公司译.html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关键词搜索：https://www.jiaokey.com/tag/官方支持出口信贷的安排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