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错误字逐个捉</w:t>
      </w:r>
    </w:p>
    <w:p>
      <w:r>
        <w:rPr>
          <w:rFonts w:ascii="宋体" w:hAnsi="宋体" w:eastAsia="宋体"/>
          <w:sz w:val="24"/>
        </w:rPr>
        <w:t>蒙海燕，王卓英，赵颖等编著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2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错误字逐个捉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蒙海燕，王卓英，赵颖等编著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汉字(学科: 错别字)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本书出售、求购地址：https://www.jiaokey.com/book/detail/11822499.html</w:t>
      </w:r>
    </w:p>
    <w:p>
      <w:r>
        <w:t>更多相关图书推荐：https://www.jiaokey.com</w:t>
      </w:r>
    </w:p>
    <w:p>
      <w:r>
        <w:t>蒙海燕，王卓英，赵颖等编著 其他作品：https://www.jiaokey.com/tag/蒙海燕，王卓英，赵颖等编著.html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关键词搜索：https://www.jiaokey.com/tag/汉字(学科: 错别字).html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