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民营企业人力资源管理  基于企业成长的视角</w:t>
      </w:r>
    </w:p>
    <w:p>
      <w:r>
        <w:rPr>
          <w:rFonts w:ascii="宋体" w:hAnsi="宋体" w:eastAsia="宋体"/>
          <w:sz w:val="24"/>
        </w:rPr>
        <w:t>张炳申，罗明忠等编著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民营企业人力资源管理  基于企业成长的视角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张炳申，罗明忠等编著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本书出售、求购地址：https://www.jiaokey.com/book/detail/11822488.html</w:t>
      </w:r>
    </w:p>
    <w:p>
      <w:r>
        <w:t>更多相关图书推荐：https://www.jiaokey.com</w:t>
      </w:r>
    </w:p>
    <w:p>
      <w:r>
        <w:t>张炳申，罗明忠等编著 其他作品：https://www.jiaokey.com/tag/张炳申，罗明忠等编著.html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关键词搜索：https://www.jiaokey.com/tag/民营企业人力资源管理  基于企业成长的视角.html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