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书名：全球商界女性50强  《华尔街日报》记者专访全球最出色的50位风云女性</w:t>
      </w:r>
    </w:p>
    <w:p>
      <w:r>
        <w:t>作者：《华尔街日报》著；刘建明译</w:t>
      </w:r>
    </w:p>
    <w:p>
      <w:r>
        <w:t>出版社：北京：中国轻工业出版社</w:t>
      </w:r>
    </w:p>
    <w:p>
      <w:r>
        <w:t>出版日期：2006.01</w:t>
      </w:r>
    </w:p>
    <w:p>
      <w:r>
        <w:t>总页数：170</w:t>
      </w:r>
    </w:p>
    <w:p>
      <w:r>
        <w:t>更多请访问教客网: www.jiaokey.com</w:t>
      </w:r>
    </w:p>
    <w:p>
      <w:r>
        <w:t>全球商界女性50强  《华尔街日报》记者专访全球最出色的50位风云女性 评论地址：https://www.jiaokey.com/book/detail/11822480.html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