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书名：北大新语  百年北大的经典话语</w:t>
      </w:r>
    </w:p>
    <w:p>
      <w:r>
        <w:t>作者：严敏杰，杨虎编著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北大新语  百年北大的经典话语 评论地址：https://www.jiaokey.com/book/detail/11822458.html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