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家庭装修全接触系列丛书  客厅篇</w:t>
      </w:r>
    </w:p>
    <w:p>
      <w:r>
        <w:rPr>
          <w:rFonts w:ascii="宋体" w:hAnsi="宋体" w:eastAsia="宋体"/>
          <w:sz w:val="24"/>
        </w:rPr>
        <w:t>钟蕾主编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家庭装修全接触系列丛书  客厅篇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客厅-室内装修-基本知识-住宅-室内装修-基本知识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本书出售、求购地址：https://www.jiaokey.com/book/detail/11822441.html</w:t>
      </w:r>
    </w:p>
    <w:p>
      <w:r>
        <w:t>更多相关图书推荐：https://www.jiaokey.com</w:t>
      </w:r>
    </w:p>
    <w:p>
      <w:r>
        <w:t>钟蕾主编 其他作品：https://www.jiaokey.com/tag/钟蕾主编.html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关键词搜索：https://www.jiaokey.com/tag/客厅-室内装修-基本知识-住宅-室内装修-基本知识.html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