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镜·织梦者  2  海的女儿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镜·织梦者  2  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本书出售、求购地址：https://www.jiaokey.com/book/detail/11822440.html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关键词搜索：https://www.jiaokey.com/tag/镜·织梦者  2  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