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便携式电子设备电源设计与应用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便携式电子设备电源设计与应用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本书出售、求购地址：https://www.jiaokey.com/book/detail/11822424.html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关键词搜索：https://www.jiaokey.com/tag/便携式电子设备电源设计与应用.html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