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运动性贫血时红细胞功能变化以及营养干预对其的影响</w:t>
      </w:r>
    </w:p>
    <w:p>
      <w:r>
        <w:rPr>
          <w:rFonts w:ascii="宋体" w:hAnsi="宋体" w:eastAsia="宋体"/>
          <w:sz w:val="24"/>
        </w:rPr>
        <w:t>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运动性贫血时红细胞功能变化以及营养干预对其的影响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本书出售、求购地址：https://www.jiaokey.com/book/detail/11822394.html</w:t>
      </w:r>
    </w:p>
    <w:p>
      <w:r>
        <w:t>更多相关图书推荐：https://www.jiaokey.com</w:t>
      </w:r>
    </w:p>
    <w:p>
      <w:r>
        <w:t>金丽著 其他作品：https://www.jiaokey.com/tag/金丽著.html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关键词搜索：https://www.jiaokey.com/tag/运动性贫血时红细胞功能变化以及营养干预对其的影响.html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