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书名：如果感到幸福你就跺跺脚  感动小学生的100篇哲理散文</w:t>
      </w:r>
    </w:p>
    <w:p>
      <w:r>
        <w:t>作者：陈惠琼，刘天平本册主编</w:t>
      </w:r>
    </w:p>
    <w:p>
      <w:r>
        <w:t>出版社：北京:九州出版社,2006.01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如果感到幸福你就跺跺脚  感动小学生的100篇哲理散文 评论地址：https://www.jiaokey.com/book/detail/11822392.html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