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书名：李树喜品评历代用人方略</w:t>
      </w:r>
    </w:p>
    <w:p>
      <w:r>
        <w:t>作者：李树喜著</w:t>
      </w:r>
    </w:p>
    <w:p>
      <w:r>
        <w:t>出版社：北京：中央编译出版社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李树喜品评历代用人方略 评论地址：https://www.jiaokey.com/book/detail/11822372.html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