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安德烈·纪德《伪币制造者》一书中纹心结构  中法英文本</w:t>
      </w:r>
    </w:p>
    <w:p>
      <w:r>
        <w:rPr>
          <w:rFonts w:ascii="宋体" w:hAnsi="宋体" w:eastAsia="宋体"/>
          <w:sz w:val="24"/>
        </w:rPr>
        <w:t>（波）万德化（Artur K. Wardega）著；柳效华译；Philip Liddell英译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安德烈·纪德《伪币制造者》一书中纹心结构  中法英文本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（波）万德化（Artur K. Wardega）著；柳效华译；Philip Liddell英译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本书出售、求购地址：https://www.jiaokey.com/book/detail/11822370.html</w:t>
      </w:r>
    </w:p>
    <w:p>
      <w:r>
        <w:t>更多相关图书推荐：https://www.jiaokey.com</w:t>
      </w:r>
    </w:p>
    <w:p>
      <w:r>
        <w:t>（波）万德化（Artur K. Wardega）著；柳效华译；Philip Liddell英译 其他作品：https://www.jiaokey.com/tag/（波）万德化（Artur K. Wardega）著；柳效华译；Philip Liddell英译.html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关键词搜索：https://www.jiaokey.com/tag/安德烈·纪德《伪币制造者》一书中纹心结构  中法英文本.html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