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书名：美术视窗内的女性世界  图文珍藏本</w:t>
      </w:r>
    </w:p>
    <w:p>
      <w:r>
        <w:t>作者：李蒲星著</w:t>
      </w:r>
    </w:p>
    <w:p>
      <w:r>
        <w:t>出版社：北京：光明日报出版社</w:t>
      </w:r>
    </w:p>
    <w:p>
      <w:r>
        <w:t>出版日期：2007.01</w:t>
      </w:r>
    </w:p>
    <w:p>
      <w:r>
        <w:t>总页数：243</w:t>
      </w:r>
    </w:p>
    <w:p>
      <w:r>
        <w:t>更多请访问教客网: www.jiaokey.com</w:t>
      </w:r>
    </w:p>
    <w:p>
      <w:r>
        <w:t>美术视窗内的女性世界  图文珍藏本 评论地址：https://www.jiaokey.com/book/detail/11822369.html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