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书名：广播电视有声语言传播受众心理研究</w:t>
      </w:r>
    </w:p>
    <w:p>
      <w:r>
        <w:t>作者：鲁景超主编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总页数：167</w:t>
      </w:r>
    </w:p>
    <w:p>
      <w:r>
        <w:t>更多请访问教客网: www.jiaokey.com</w:t>
      </w:r>
    </w:p>
    <w:p>
      <w:r>
        <w:t>广播电视有声语言传播受众心理研究 评论地址：https://www.jiaokey.com/book/detail/11822365.html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