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性格影响一生  培养孩子自尊、自信的66个方法</w:t>
      </w:r>
    </w:p>
    <w:p>
      <w:r>
        <w:rPr>
          <w:rFonts w:ascii="宋体" w:hAnsi="宋体" w:eastAsia="宋体"/>
          <w:sz w:val="24"/>
        </w:rPr>
        <w:t>万小遥，钟祥凤编著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性格影响一生  培养孩子自尊、自信的66个方法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万小遥，钟祥凤编著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本书出售、求购地址：https://www.jiaokey.com/book/detail/11822329.html</w:t>
      </w:r>
    </w:p>
    <w:p>
      <w:r>
        <w:t>更多相关图书推荐：https://www.jiaokey.com</w:t>
      </w:r>
    </w:p>
    <w:p>
      <w:r>
        <w:t>万小遥，钟祥凤编著 其他作品：https://www.jiaokey.com/tag/万小遥，钟祥凤编著.html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关键词搜索：https://www.jiaokey.com/tag/性格影响一生  培养孩子自尊、自信的66个方法.html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