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汇率风险管理手册  上  外汇避险工具运用与政策指引</w:t>
      </w:r>
    </w:p>
    <w:p>
      <w:r>
        <w:rPr>
          <w:rFonts w:ascii="宋体" w:hAnsi="宋体" w:eastAsia="宋体"/>
          <w:sz w:val="24"/>
        </w:rPr>
        <w:t>赵玲华，王林主编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汇率风险管理手册  上  外汇避险工具运用与政策指引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赵玲华，王林主编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本书出售、求购地址：https://www.jiaokey.com/book/detail/11822306.html</w:t>
      </w:r>
    </w:p>
    <w:p>
      <w:r>
        <w:t>更多相关图书推荐：https://www.jiaokey.com</w:t>
      </w:r>
    </w:p>
    <w:p>
      <w:r>
        <w:t>赵玲华，王林主编 其他作品：https://www.jiaokey.com/tag/赵玲华，王林主编.html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关键词搜索：https://www.jiaokey.com/tag/汇率风险管理手册  上  外汇避险工具运用与政策指引.html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