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中医经典通释  伤寒杂病论</w:t>
      </w:r>
    </w:p>
    <w:p>
      <w:r>
        <w:rPr>
          <w:rFonts w:ascii="宋体" w:hAnsi="宋体" w:eastAsia="宋体"/>
          <w:sz w:val="24"/>
        </w:rPr>
        <w:t>刘建平  刘仲喜  李大钧  吴殿华编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中医经典通释  伤寒杂病论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  刘仲喜  李大钧  吴殿华编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本书出售、求购地址：https://www.jiaokey.com/book/detail/11822174.html</w:t>
      </w:r>
    </w:p>
    <w:p>
      <w:r>
        <w:t>更多相关图书推荐：https://www.jiaokey.com</w:t>
      </w:r>
    </w:p>
    <w:p>
      <w:r>
        <w:t>刘建平  刘仲喜  李大钧  吴殿华编 其他作品：https://www.jiaokey.com/tag/刘建平  刘仲喜  李大钧  吴殿华编.html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关键词搜索：https://www.jiaokey.com/tag/中医经典通释  伤寒杂病论.html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