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介入放射学 基础与方法 basis and method</w:t>
      </w:r>
    </w:p>
    <w:p>
      <w:r>
        <w:rPr>
          <w:rFonts w:ascii="宋体" w:hAnsi="宋体" w:eastAsia="宋体"/>
          <w:sz w:val="24"/>
        </w:rPr>
        <w:t>李麟荪，贺能树，邹英华主编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介入放射学 基础与方法 basis and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李麟荪，贺能树，邹英华主编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本书出售、求购地址：https://www.jiaokey.com/book/detail/11822091.html</w:t>
      </w:r>
    </w:p>
    <w:p>
      <w:r>
        <w:t>更多相关图书推荐：https://www.jiaokey.com</w:t>
      </w:r>
    </w:p>
    <w:p>
      <w:r>
        <w:t>李麟荪，贺能树，邹英华主编 其他作品：https://www.jiaokey.com/tag/李麟荪，贺能树，邹英华主编.html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关键词搜索：https://www.jiaokey.com/tag/介入放射学 基础与方法 basis and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