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书名：医学物理学实验教程</w:t>
      </w:r>
    </w:p>
    <w:p>
      <w:r>
        <w:t>作者：杨继庆，巴燕燕，郭嘉泰主编</w:t>
      </w:r>
    </w:p>
    <w:p>
      <w:r>
        <w:t>出版社：西安:第四军医大学出版社,2006.08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医学物理学实验教程 评论地址：https://www.jiaokey.com/book/detail/11822057.html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