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寻找塑造完美三围的魔戒</w:t>
      </w:r>
    </w:p>
    <w:p>
      <w:r>
        <w:rPr>
          <w:rFonts w:ascii="宋体" w:hAnsi="宋体" w:eastAsia="宋体"/>
          <w:sz w:val="24"/>
        </w:rPr>
        <w:t>（德）Margit Rudiger编著；姚晓芬，钟秋媛译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寻找塑造完美三围的魔戒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（德）Margit Rudiger编著；姚晓芬，钟秋媛译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本书出售、求购地址：https://www.jiaokey.com/book/detail/11822014.html</w:t>
      </w:r>
    </w:p>
    <w:p>
      <w:r>
        <w:t>更多相关图书推荐：https://www.jiaokey.com</w:t>
      </w:r>
    </w:p>
    <w:p>
      <w:r>
        <w:t>（德）Margit Rudiger编著；姚晓芬，钟秋媛译 其他作品：https://www.jiaokey.com/tag/（德）Margit Rudiger编著；姚晓芬，钟秋媛译.html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关键词搜索：https://www.jiaokey.com/tag/寻找塑造完美三围的魔戒.html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