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书名：2004中国抗炎免疫药理学进展</w:t>
      </w:r>
    </w:p>
    <w:p>
      <w:r>
        <w:t>作者：吴曙光等主编</w:t>
      </w:r>
    </w:p>
    <w:p>
      <w:r>
        <w:t>出版社：重庆：重庆大学出版社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2004中国抗炎免疫药理学进展 评论地址：https://www.jiaokey.com/book/detail/11822013.html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