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书名：肝病防治365问</w:t>
      </w:r>
    </w:p>
    <w:p>
      <w:r>
        <w:t>作者：李兴旺主编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肝病防治365问 评论地址：https://www.jiaokey.com/book/detail/11822002.html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