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皮肤病防治疗法183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皮肤病防治疗法183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赤峰市：内蒙古科学技术出版社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本书出售、求购地址：https://www.jiaokey.com/book/detail/11821990.html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赤峰市：内蒙古科学技术出版社 出版图书：https://www.jiaokey.com/tag/赤峰市：内蒙古科学技术出版社.html</w:t>
      </w:r>
    </w:p>
    <w:p>
      <w:r>
        <w:t>关键词搜索：https://www.jiaokey.com/tag/皮肤病防治疗法183.html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