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糖尿病中医保健  第2版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本书出售、求购地址：https://www.jiaokey.com/book/detail/11821935.html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关键词搜索：https://www.jiaokey.com/tag/糖尿病中医保健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