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书名：食管内心脏电生理检查</w:t>
      </w:r>
    </w:p>
    <w:p>
      <w:r>
        <w:t>作者：唐尚杰，郭涛，杜云蕙主编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总页数：231</w:t>
      </w:r>
    </w:p>
    <w:p>
      <w:r>
        <w:t>更多请访问教客网: www.jiaokey.com</w:t>
      </w:r>
    </w:p>
    <w:p>
      <w:r>
        <w:t>食管内心脏电生理检查 评论地址：https://www.jiaokey.com/book/detail/11821896.html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