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护理实习目标及考核评价</w:t>
      </w:r>
    </w:p>
    <w:p>
      <w:r>
        <w:rPr>
          <w:rFonts w:ascii="宋体" w:hAnsi="宋体" w:eastAsia="宋体"/>
          <w:sz w:val="24"/>
        </w:rPr>
        <w:t>王福美，胡晓燕主编（上海中医药大学社科部）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护理实习目标及考核评价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王福美，胡晓燕主编（上海中医药大学社科部）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本书出售、求购地址：https://www.jiaokey.com/book/detail/11821865.html</w:t>
      </w:r>
    </w:p>
    <w:p>
      <w:r>
        <w:t>更多相关图书推荐：https://www.jiaokey.com</w:t>
      </w:r>
    </w:p>
    <w:p>
      <w:r>
        <w:t>王福美，胡晓燕主编（上海中医药大学社科部） 其他作品：https://www.jiaokey.com/tag/王福美，胡晓燕主编（上海中医药大学社科部）.html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关键词搜索：https://www.jiaokey.com/tag/护理实习目标及考核评价.html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