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书名：高等医学院校教材  细胞生物学与医学遗传学实验</w:t>
      </w:r>
    </w:p>
    <w:p>
      <w:r>
        <w:t>作者：张爱菊，陶淑玲，陈兰英，张雅琴主编</w:t>
      </w:r>
    </w:p>
    <w:p>
      <w:r>
        <w:t>出版社：天津：天津人民出版社</w:t>
      </w:r>
    </w:p>
    <w:p>
      <w:r>
        <w:t>出版日期：1995.09</w:t>
      </w:r>
    </w:p>
    <w:p>
      <w:r>
        <w:t>总页数：233</w:t>
      </w:r>
    </w:p>
    <w:p>
      <w:r>
        <w:t>更多请访问教客网: www.jiaokey.com</w:t>
      </w:r>
    </w:p>
    <w:p>
      <w:r>
        <w:t>高等医学院校教材  细胞生物学与医学遗传学实验 评论地址：https://www.jiaokey.com/book/detail/11821827.html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