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书名：过敏反应知多少  过敏性疾病防治的问与答</w:t>
      </w:r>
    </w:p>
    <w:p>
      <w:r>
        <w:t>作者：刘光辉主编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过敏反应知多少  过敏性疾病防治的问与答 评论地址：https://www.jiaokey.com/book/detail/11821811.html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