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改善血糖糖尿病家庭诊所</w:t>
      </w:r>
    </w:p>
    <w:p>
      <w:r>
        <w:rPr>
          <w:rFonts w:ascii="宋体" w:hAnsi="宋体" w:eastAsia="宋体"/>
          <w:sz w:val="24"/>
        </w:rPr>
        <w:t>美国糖尿病协会编；陈绶章，刘艳贞译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改善血糖糖尿病家庭诊所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美国糖尿病协会编；陈绶章，刘艳贞译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本书出售、求购地址：https://www.jiaokey.com/book/detail/11821805.html</w:t>
      </w:r>
    </w:p>
    <w:p>
      <w:r>
        <w:t>更多相关图书推荐：https://www.jiaokey.com</w:t>
      </w:r>
    </w:p>
    <w:p>
      <w:r>
        <w:t>美国糖尿病协会编；陈绶章，刘艳贞译 其他作品：https://www.jiaokey.com/tag/美国糖尿病协会编；陈绶章，刘艳贞译.html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关键词搜索：https://www.jiaokey.com/tag/改善血糖糖尿病家庭诊所.html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