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书名：江育仁儿科经验集</w:t>
      </w:r>
    </w:p>
    <w:p>
      <w:r>
        <w:t>作者：郁晓维，孙轶秋主编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江育仁儿科经验集 评论地址：https://www.jiaokey.com/book/detail/11821785.html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